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《联合国海洋法公约》争端解决机制研究  修订版</w:t>
      </w:r>
    </w:p>
    <w:p>
      <w:r>
        <w:rPr>
          <w:rFonts w:ascii="宋体" w:hAnsi="宋体" w:eastAsia="宋体"/>
          <w:sz w:val="24"/>
        </w:rPr>
        <w:t>高健军著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《联合国海洋法公约》争端解决机制研究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本书出售、求购地址：https://www.jiaokey.com/book/detail/13700788.html</w:t>
      </w:r>
    </w:p>
    <w:p>
      <w:r>
        <w:t>更多相关图书推荐：https://www.jiaokey.com</w:t>
      </w:r>
    </w:p>
    <w:p>
      <w:r>
        <w:t>高健军著 其他作品：https://www.jiaokey.com/tag/高健军著.html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关键词搜索：https://www.jiaokey.com/tag/《联合国海洋法公约》争端解决机制研究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