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做最好的HR  人力资源经理岗位培训手册19个经典案例</w:t>
      </w:r>
    </w:p>
    <w:p>
      <w:r>
        <w:rPr>
          <w:rFonts w:ascii="宋体" w:hAnsi="宋体" w:eastAsia="宋体"/>
          <w:sz w:val="24"/>
        </w:rPr>
        <w:t>刘珍，郝惠文编著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做最好的HR  人力资源经理岗位培训手册19个经典案例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刘珍，郝惠文编著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本书出售、求购地址：https://www.jiaokey.com/book/detail/13700775.html</w:t>
      </w:r>
    </w:p>
    <w:p>
      <w:r>
        <w:t>更多相关图书推荐：https://www.jiaokey.com</w:t>
      </w:r>
    </w:p>
    <w:p>
      <w:r>
        <w:t>刘珍，郝惠文编著 其他作品：https://www.jiaokey.com/tag/刘珍，郝惠文编著.html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关键词搜索：https://www.jiaokey.com/tag/做最好的HR  人力资源经理岗位培训手册19个经典案例.html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