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书名：请把美献给这个世界的荒凉</w:t>
      </w:r>
    </w:p>
    <w:p>
      <w:r>
        <w:t>作者：朱科著</w:t>
      </w:r>
    </w:p>
    <w:p>
      <w:r>
        <w:t>出版社：北京：中国言实出版社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请把美献给这个世界的荒凉 评论地址：https://www.jiaokey.com/book/detail/13700754.html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