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书名：辙乱旗靡  蒋介石为什么失去大陆</w:t>
      </w:r>
    </w:p>
    <w:p>
      <w:r>
        <w:t>作者：袁浩著</w:t>
      </w:r>
    </w:p>
    <w:p>
      <w:r>
        <w:t>出版社：北京:中国发展出版社,2015.01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辙乱旗靡  蒋介石为什么失去大陆 评论地址：https://www.jiaokey.com/book/detail/13700746.html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