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德瑞姆职业心理咨询师国家考试（理论部分）一本通</w:t>
      </w:r>
    </w:p>
    <w:p>
      <w:r>
        <w:rPr>
          <w:rFonts w:ascii="宋体" w:hAnsi="宋体" w:eastAsia="宋体"/>
          <w:sz w:val="24"/>
        </w:rPr>
        <w:t>程立勋，雷启佳，张敏等主编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德瑞姆职业心理咨询师国家考试（理论部分）一本通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程立勋，雷启佳，张敏等主编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本书出售、求购地址：https://www.jiaokey.com/book/detail/13700735.html</w:t>
      </w:r>
    </w:p>
    <w:p>
      <w:r>
        <w:t>更多相关图书推荐：https://www.jiaokey.com</w:t>
      </w:r>
    </w:p>
    <w:p>
      <w:r>
        <w:t>程立勋，雷启佳，张敏等主编 其他作品：https://www.jiaokey.com/tag/程立勋，雷启佳，张敏等主编.html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关键词搜索：https://www.jiaokey.com/tag/德瑞姆职业心理咨询师国家考试（理论部分）一本通.html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