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临床执业医师应试宝典  2015</w:t>
      </w:r>
    </w:p>
    <w:p>
      <w:r>
        <w:rPr>
          <w:rFonts w:ascii="宋体" w:hAnsi="宋体" w:eastAsia="宋体"/>
          <w:sz w:val="24"/>
        </w:rPr>
        <w:t>吴春虎，孙洪军，李晶主编；张云杰，孙继桐，张召辉等副主编；马悦，马超，王丹等编委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临床执业医师应试宝典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吴春虎，孙洪军，李晶主编；张云杰，孙继桐，张召辉等副主编；马悦，马超，王丹等编委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本书出售、求购地址：https://www.jiaokey.com/book/detail/13700733.html</w:t>
      </w:r>
    </w:p>
    <w:p>
      <w:r>
        <w:t>更多相关图书推荐：https://www.jiaokey.com</w:t>
      </w:r>
    </w:p>
    <w:p>
      <w:r>
        <w:t>吴春虎，孙洪军，李晶主编；张云杰，孙继桐，张召辉等副主编；马悦，马超，王丹等编委 其他作品：https://www.jiaokey.com/tag/吴春虎，孙洪军，李晶主编；张云杰，孙继桐，张召辉等副主编；马悦，马超，王丹等编委.html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关键词搜索：https://www.jiaokey.com/tag/临床执业医师应试宝典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