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名师教你满分作文  新视角运用素材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名师教你满分作文  新视角运用素材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关键词搜索：https://www.jiaokey.com/tag/名师教你满分作文  新视角运用素材.html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