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书名：非语言沟通  READ阅人术让你瞬间读懂人心</w:t>
      </w:r>
    </w:p>
    <w:p>
      <w:r>
        <w:t>作者：（美）格里高利·哈特莱，（美）玛丽安·卡琳奇著</w:t>
      </w:r>
    </w:p>
    <w:p>
      <w:r>
        <w:t>出版社：北京：中华工商联合出版社</w:t>
      </w:r>
    </w:p>
    <w:p>
      <w:r>
        <w:t>出版日期：2014.12</w:t>
      </w:r>
    </w:p>
    <w:p>
      <w:r>
        <w:t>总页数：194</w:t>
      </w:r>
    </w:p>
    <w:p>
      <w:r>
        <w:t>更多请访问教客网: www.jiaokey.com</w:t>
      </w:r>
    </w:p>
    <w:p>
      <w:r>
        <w:t>非语言沟通  READ阅人术让你瞬间读懂人心 评论地址：https://www.jiaokey.com/book/detail/13700725.html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