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涉税犯罪专业化公诉样本</w:t>
      </w:r>
    </w:p>
    <w:p>
      <w:r>
        <w:rPr>
          <w:rFonts w:ascii="宋体" w:hAnsi="宋体" w:eastAsia="宋体"/>
          <w:sz w:val="24"/>
        </w:rPr>
        <w:t>黄晓亮，黄福涛，冯冠华著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涉税犯罪专业化公诉样本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黄晓亮，黄福涛，冯冠华著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本书出售、求购地址：https://www.jiaokey.com/book/detail/13700716.html</w:t>
      </w:r>
    </w:p>
    <w:p>
      <w:r>
        <w:t>更多相关图书推荐：https://www.jiaokey.com</w:t>
      </w:r>
    </w:p>
    <w:p>
      <w:r>
        <w:t>黄晓亮，黄福涛，冯冠华著 其他作品：https://www.jiaokey.com/tag/黄晓亮，黄福涛，冯冠华著.html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关键词搜索：https://www.jiaokey.com/tag/涉税犯罪专业化公诉样本.html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