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唐寅的如梦人生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唐寅的如梦人生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本书出售、求购地址：https://www.jiaokey.com/book/detail/13700701.html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关键词搜索：https://www.jiaokey.com/tag/唐寅的如梦人生.html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