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书名：汉语典故的文化阐释</w:t>
      </w:r>
    </w:p>
    <w:p>
      <w:r>
        <w:t>作者：潘万木著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汉语典故的文化阐释 评论地址：https://www.jiaokey.com/book/detail/13700696.html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