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提升员工敬业度的10个关键</w:t>
      </w:r>
    </w:p>
    <w:p>
      <w:r>
        <w:rPr>
          <w:rFonts w:ascii="宋体" w:hAnsi="宋体" w:eastAsia="宋体"/>
          <w:sz w:val="24"/>
        </w:rPr>
        <w:t>（美）彼得·R·盖博著；刘希敏，谷珍译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提升员工敬业度的10个关键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（美）彼得·R·盖博著；刘希敏，谷珍译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本书出售、求购地址：https://www.jiaokey.com/book/detail/13700667.html</w:t>
      </w:r>
    </w:p>
    <w:p>
      <w:r>
        <w:t>更多相关图书推荐：https://www.jiaokey.com</w:t>
      </w:r>
    </w:p>
    <w:p>
      <w:r>
        <w:t>（美）彼得·R·盖博著；刘希敏，谷珍译 其他作品：https://www.jiaokey.com/tag/（美）彼得·R·盖博著；刘希敏，谷珍译.html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关键词搜索：https://www.jiaokey.com/tag/提升员工敬业度的10个关键.html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