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信义炳世  关公文化概略</w:t>
      </w:r>
    </w:p>
    <w:p>
      <w:r>
        <w:rPr>
          <w:rFonts w:ascii="宋体" w:hAnsi="宋体" w:eastAsia="宋体"/>
          <w:sz w:val="24"/>
        </w:rPr>
        <w:t>秦建华主编；陈雪，雷英铎，杨方岗副主编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信义炳世  关公文化概略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秦建华主编；陈雪，雷英铎，杨方岗副主编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本书出售、求购地址：https://www.jiaokey.com/book/detail/13700642.html</w:t>
      </w:r>
    </w:p>
    <w:p>
      <w:r>
        <w:t>更多相关图书推荐：https://www.jiaokey.com</w:t>
      </w:r>
    </w:p>
    <w:p>
      <w:r>
        <w:t>秦建华主编；陈雪，雷英铎，杨方岗副主编 其他作品：https://www.jiaokey.com/tag/秦建华主编；陈雪，雷英铎，杨方岗副主编.html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关键词搜索：https://www.jiaokey.com/tag/信义炳世  关公文化概略.html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