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书名：为奴十二年  英文</w:t>
      </w:r>
    </w:p>
    <w:p>
      <w:r>
        <w:t>作者：（美）诺瑟普著</w:t>
      </w:r>
    </w:p>
    <w:p>
      <w:r>
        <w:t>出版社：南京:译林出版社,2014.08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为奴十二年  英文 评论地址：https://www.jiaokey.com/book/detail/13700639.html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