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关于庄子的五十四种解读与书写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关于庄子的五十四种解读与书写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本书出售、求购地址：https://www.jiaokey.com/book/detail/13700630.html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关键词搜索：https://www.jiaokey.com/tag/关于庄子的五十四种解读与书写.html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