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书名：顶尖店长这样当  升级版</w:t>
      </w:r>
    </w:p>
    <w:p>
      <w:r>
        <w:t>作者：陈待忠，陈咏雪著</w:t>
      </w:r>
    </w:p>
    <w:p>
      <w:r>
        <w:t>出版社：北京:北京联合出版公司,2014.11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顶尖店长这样当  升级版 评论地址：https://www.jiaokey.com/book/detail/13700617.html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