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  英文  影印版</w:t>
      </w:r>
    </w:p>
    <w:p>
      <w:r>
        <w:t>作者：（美）米斯拉著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凝聚态物理  英文  影印版 评论地址：https://www.jiaokey.com/book/detail/13700597.html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