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书名：WOW！装点我们生活的PHOTOSHOP创意设计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WOW！装点我们生活的PHOTOSHOP创意设计 评论地址：https://www.jiaokey.com/book/detail/13700588.html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