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  青少年版</w:t>
      </w:r>
    </w:p>
    <w:p>
      <w:r>
        <w:rPr>
          <w:rFonts w:ascii="宋体" w:hAnsi="宋体" w:eastAsia="宋体"/>
          <w:sz w:val="24"/>
        </w:rPr>
        <w:t>杨晶改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0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杨晶改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9787531732686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一代民族英雄岳飞精忠报国、壮志未酬的英雄气概，令中华后人万分景仰。为了再现一代民族英雄岳飞在宋金战争中的英雄故事，再现那段悲壮的历史，历代文人、作家创作了《岳飞传》。本书对《岳飞传》进行了精编，以适合小读者阅读。</w:t>
      </w:r>
    </w:p>
    <w:p/>
    <w:p>
      <w:r>
        <w:t>本书出售、求购地址：https://www.jiaokey.com/book/detail/13700571.html</w:t>
      </w:r>
    </w:p>
    <w:p>
      <w:r>
        <w:t>更多古代至近代作品（~1919年）图书推荐：https://www.jiaokey.com</w:t>
      </w:r>
    </w:p>
    <w:p>
      <w:r>
        <w:t>杨晶改 其他作品：https://www.jiaokey.com/tag/杨晶改.html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