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书名：恒大营销真相  许家印的颠覆性营销策略</w:t>
      </w:r>
    </w:p>
    <w:p>
      <w:r>
        <w:t>作者：孙健，周蓓蓓著</w:t>
      </w:r>
    </w:p>
    <w:p>
      <w:r>
        <w:t>出版社：广州：广东经济出版社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恒大营销真相  许家印的颠覆性营销策略 评论地址：https://www.jiaokey.com/book/detail/13700555.html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