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养育的109条黄金法则</w:t>
      </w:r>
    </w:p>
    <w:p>
      <w:r>
        <w:rPr>
          <w:rFonts w:ascii="宋体" w:hAnsi="宋体" w:eastAsia="宋体"/>
          <w:sz w:val="24"/>
        </w:rPr>
        <w:t>（英）理查德·坦普勒著；苗欣，戴欣，李季译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养育的109条黄金法则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（英）理查德·坦普勒著；苗欣，戴欣，李季译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本书出售、求购地址：https://www.jiaokey.com/book/detail/13700546.html</w:t>
      </w:r>
    </w:p>
    <w:p>
      <w:r>
        <w:t>更多相关图书推荐：https://www.jiaokey.com</w:t>
      </w:r>
    </w:p>
    <w:p>
      <w:r>
        <w:t>（英）理查德·坦普勒著；苗欣，戴欣，李季译 其他作品：https://www.jiaokey.com/tag/（英）理查德·坦普勒著；苗欣，戴欣，李季译.html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关键词搜索：https://www.jiaokey.com/tag/养育的109条黄金法则.html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