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马克思与亚里士多德  19世纪德国社会理论与古典的古代</w:t>
      </w:r>
    </w:p>
    <w:p>
      <w:r>
        <w:rPr>
          <w:rFonts w:ascii="宋体" w:hAnsi="宋体" w:eastAsia="宋体"/>
          <w:sz w:val="24"/>
        </w:rPr>
        <w:t>（美）麦卡锡（GeorgeE.McCarthy）选编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马克思与亚里士多德  19世纪德国社会理论与古典的古代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（美）麦卡锡（GeorgeE.McCarthy）选编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本书出售、求购地址：https://www.jiaokey.com/book/detail/13700544.html</w:t>
      </w:r>
    </w:p>
    <w:p>
      <w:r>
        <w:t>更多相关图书推荐：https://www.jiaokey.com</w:t>
      </w:r>
    </w:p>
    <w:p>
      <w:r>
        <w:t>（美）麦卡锡（GeorgeE.McCarthy）选编 其他作品：https://www.jiaokey.com/tag/（美）麦卡锡（GeorgeE.McCarthy）选编.html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关键词搜索：https://www.jiaokey.com/tag/马克思与亚里士多德  19世纪德国社会理论与古典的古代.html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