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书名：俞敏洪  在不如意的世界里全力以赴</w:t>
      </w:r>
    </w:p>
    <w:p>
      <w:r>
        <w:t>作者：楚材著</w:t>
      </w:r>
    </w:p>
    <w:p>
      <w:r>
        <w:t>出版社：上海:文汇出版社,2014.12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俞敏洪  在不如意的世界里全力以赴 评论地址：https://www.jiaokey.com/book/detail/13700537.html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