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书名：虚构的孤独者  孤独症其人其事</w:t>
      </w:r>
    </w:p>
    <w:p>
      <w:r>
        <w:t>作者：（美）道格拉斯·比克伦著；池朝阳译</w:t>
      </w:r>
    </w:p>
    <w:p>
      <w:r>
        <w:t>出版社：北京:华夏出版社,2015.01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虚构的孤独者  孤独症其人其事 评论地址：https://www.jiaokey.com/book/detail/13700514.html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