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世界顶尖设计师的家私设计秘密  全彩</w:t>
      </w:r>
    </w:p>
    <w:p>
      <w:r>
        <w:rPr>
          <w:rFonts w:ascii="宋体" w:hAnsi="宋体" w:eastAsia="宋体"/>
          <w:sz w:val="24"/>
        </w:rPr>
        <w:t>（英）斯图尔特·劳森著；李强译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世界顶尖设计师的家私设计秘密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（英）斯图尔特·劳森著；李强译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本书出售、求购地址：https://www.jiaokey.com/book/detail/13700512.html</w:t>
      </w:r>
    </w:p>
    <w:p>
      <w:r>
        <w:t>更多相关图书推荐：https://www.jiaokey.com</w:t>
      </w:r>
    </w:p>
    <w:p>
      <w:r>
        <w:t>（英）斯图尔特·劳森著；李强译 其他作品：https://www.jiaokey.com/tag/（英）斯图尔特·劳森著；李强译.html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关键词搜索：https://www.jiaokey.com/tag/家具设计  世界顶尖设计师的家私设计秘密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