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百万美元交易日志  一个交易者的心路历程</w:t>
      </w:r>
    </w:p>
    <w:p>
      <w:r>
        <w:rPr>
          <w:rFonts w:ascii="宋体" w:hAnsi="宋体" w:eastAsia="宋体"/>
          <w:sz w:val="24"/>
        </w:rPr>
        <w:t>（美）唐·米勒著；马福云译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百万美元交易日志  一个交易者的心路历程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（美）唐·米勒著；马福云译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本书出售、求购地址：https://www.jiaokey.com/book/detail/13700510.html</w:t>
      </w:r>
    </w:p>
    <w:p>
      <w:r>
        <w:t>更多相关图书推荐：https://www.jiaokey.com</w:t>
      </w:r>
    </w:p>
    <w:p>
      <w:r>
        <w:t>（美）唐·米勒著；马福云译 其他作品：https://www.jiaokey.com/tag/（美）唐·米勒著；马福云译.html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关键词搜索：https://www.jiaokey.com/tag/百万美元交易日志  一个交易者的心路历程.html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