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书名：人生需要大度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人生需要大度 评论地址：https://www.jiaokey.com/book/detail/13700506.html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