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财富人生要投资  进入社会后的学习法</w:t>
      </w:r>
    </w:p>
    <w:p>
      <w:r>
        <w:rPr>
          <w:rFonts w:ascii="宋体" w:hAnsi="宋体" w:eastAsia="宋体"/>
          <w:sz w:val="24"/>
        </w:rPr>
        <w:t>（日）松尾昭仁著；刘峰译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财富人生要投资  进入社会后的学习法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（日）松尾昭仁著；刘峰译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本书出售、求购地址：https://www.jiaokey.com/book/detail/13700495.html</w:t>
      </w:r>
    </w:p>
    <w:p>
      <w:r>
        <w:t>更多相关图书推荐：https://www.jiaokey.com</w:t>
      </w:r>
    </w:p>
    <w:p>
      <w:r>
        <w:t>（日）松尾昭仁著；刘峰译 其他作品：https://www.jiaokey.com/tag/（日）松尾昭仁著；刘峰译.html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关键词搜索：https://www.jiaokey.com/tag/财富人生要投资  进入社会后的学习法.html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