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书名：禅，是开在诗里的花  在最美的诗里修炼最美的心灵</w:t>
      </w:r>
    </w:p>
    <w:p>
      <w:r>
        <w:t>作者：古湘著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总页数：259</w:t>
      </w:r>
    </w:p>
    <w:p>
      <w:r>
        <w:t>更多请访问教客网: www.jiaokey.com</w:t>
      </w:r>
    </w:p>
    <w:p>
      <w:r>
        <w:t>禅，是开在诗里的花  在最美的诗里修炼最美的心灵 评论地址：https://www.jiaokey.com/book/detail/13700492.html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