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蛋生人与人生蛋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蛋生人与人生蛋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本书出售、求购地址：https://www.jiaokey.com/book/detail/13700490.html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关键词搜索：https://www.jiaokey.com/tag/蛋生人与人生蛋.html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