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书名：西方音乐史十讲  插图修订第9版</w:t>
      </w:r>
    </w:p>
    <w:p>
      <w:r>
        <w:t>作者：（美）米罗·活尔德，加里·马丁，詹姆斯·米勒等著；刘丹霓译</w:t>
      </w:r>
    </w:p>
    <w:p>
      <w:r>
        <w:t>出版社：世界图书出版公司北京公司</w:t>
      </w:r>
    </w:p>
    <w:p>
      <w:r>
        <w:t>出版日期：2015.03</w:t>
      </w:r>
    </w:p>
    <w:p>
      <w:r>
        <w:t>总页数：345</w:t>
      </w:r>
    </w:p>
    <w:p>
      <w:r>
        <w:t>更多请访问教客网: www.jiaokey.com</w:t>
      </w:r>
    </w:p>
    <w:p>
      <w:r>
        <w:t>西方音乐史十讲  插图修订第9版 评论地址：https://www.jiaokey.com/book/detail/13700466.html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