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书名：五谷杂粮养生1000方</w:t>
      </w:r>
    </w:p>
    <w:p>
      <w:r>
        <w:t>作者：石晶明主编；汉竹编著</w:t>
      </w:r>
    </w:p>
    <w:p>
      <w:r>
        <w:t>出版社：南京：江苏科学技术出版社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五谷杂粮养生1000方 评论地址：https://www.jiaokey.com/book/detail/13700464.html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