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书名：阿凡担的故事  卖树荫  免送信  神医</w:t>
      </w:r>
    </w:p>
    <w:p>
      <w:r>
        <w:t>作者：上海美术电影制片厂著；王亚洲文</w:t>
      </w:r>
    </w:p>
    <w:p>
      <w:r>
        <w:t>出版社：海口:南方出版社,2014.12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阿凡担的故事  卖树荫  免送信  神医 评论地址：https://www.jiaokey.com/book/detail/13700461.html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