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书名：超级自控力  管好自己就成功</w:t>
      </w:r>
    </w:p>
    <w:p>
      <w:r>
        <w:t>作者：弓健编著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超级自控力  管好自己就成功 评论地址：https://www.jiaokey.com/book/detail/13700456.html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