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乔治·华盛顿的秘密六人组  拯救国家命运的美国间谍</w:t>
      </w:r>
    </w:p>
    <w:p>
      <w:r>
        <w:rPr>
          <w:rFonts w:ascii="宋体" w:hAnsi="宋体" w:eastAsia="宋体"/>
          <w:sz w:val="24"/>
        </w:rPr>
        <w:t>（美）吉米德，（美）耶格尔著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乔治·华盛顿的秘密六人组  拯救国家命运的美国间谍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（美）吉米德，（美）耶格尔著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本书出售、求购地址：https://www.jiaokey.com/book/detail/13700434.html</w:t>
      </w:r>
    </w:p>
    <w:p>
      <w:r>
        <w:t>更多相关图书推荐：https://www.jiaokey.com</w:t>
      </w:r>
    </w:p>
    <w:p>
      <w:r>
        <w:t>（美）吉米德，（美）耶格尔著 其他作品：https://www.jiaokey.com/tag/（美）吉米德，（美）耶格尔著.html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关键词搜索：https://www.jiaokey.com/tag/乔治·华盛顿的秘密六人组  拯救国家命运的美国间谍.html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