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亲子关系与儿童网瘾防治策略</w:t>
      </w:r>
    </w:p>
    <w:p>
      <w:r>
        <w:rPr>
          <w:rFonts w:ascii="宋体" w:hAnsi="宋体" w:eastAsia="宋体"/>
          <w:sz w:val="24"/>
        </w:rPr>
        <w:t>章苏静，金科著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亲子关系与儿童网瘾防治策略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章苏静，金科著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儿童教育-家庭教育-互联网络-影响-儿童-研究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本书出售、求购地址：https://www.jiaokey.com/book/detail/13700430.html</w:t>
      </w:r>
    </w:p>
    <w:p>
      <w:r>
        <w:t>更多相关图书推荐：https://www.jiaokey.com</w:t>
      </w:r>
    </w:p>
    <w:p>
      <w:r>
        <w:t>章苏静，金科著 其他作品：https://www.jiaokey.com/tag/章苏静，金科著.html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关键词搜索：https://www.jiaokey.com/tag/儿童教育-家庭教育-互联网络-影响-儿童-研究.html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