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书名：养好多肉很简单</w:t>
      </w:r>
    </w:p>
    <w:p>
      <w:r>
        <w:t>作者：慢生活工坊编著</w:t>
      </w:r>
    </w:p>
    <w:p>
      <w:r>
        <w:t>出版社：杭州：浙江摄影出版社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养好多肉很简单 评论地址：https://www.jiaokey.com/book/detail/13700419.html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