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翡翠收藏投资购买宝典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本书出售、求购地址：https://www.jiaokey.com/book/detail/13700413.html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关键词搜索：https://www.jiaokey.com/tag/翡翠收藏投资购买宝典.html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