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别输在老祖宗的忠告上  祖宗经验不能不听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别输在老祖宗的忠告上  祖宗经验不能不听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本书出售、求购地址：https://www.jiaokey.com/book/detail/13700397.html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关键词搜索：https://www.jiaokey.com/tag/别输在老祖宗的忠告上  祖宗经验不能不听.html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