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玩法变了  淘宝SEO网店流量疯涨的秘密  第2版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玩法变了  淘宝SEO网店流量疯涨的秘密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本书出售、求购地址：https://www.jiaokey.com/book/detail/13700371.html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关键词搜索：https://www.jiaokey.com/tag/玩法变了  淘宝SEO网店流量疯涨的秘密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