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血浓于水  亲人给我的正能量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血浓于水  亲人给我的正能量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本书出售、求购地址：https://www.jiaokey.com/book/detail/13700364.html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关键词搜索：https://www.jiaokey.com/tag/血浓于水  亲人给我的正能量.html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