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言而有信  朋友给我的正能量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言而有信  朋友给我的正能量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本书出售、求购地址：https://www.jiaokey.com/book/detail/13700362.html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关键词搜索：https://www.jiaokey.com/tag/言而有信  朋友给我的正能量.html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