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书名：奇游迹  7  2013年国产优秀动画片</w:t>
      </w:r>
    </w:p>
    <w:p>
      <w:r>
        <w:t>作者：湖南锦绣神州主编</w:t>
      </w:r>
    </w:p>
    <w:p>
      <w:r>
        <w:t>出版社：北京时代华文书局出版社,2014.09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奇游迹  7  2013年国产优秀动画片 评论地址：https://www.jiaokey.com/book/detail/13700341.html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