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爽口凉拌菜怎么做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爽口凉拌菜怎么做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本书出售、求购地址：https://www.jiaokey.com/book/detail/13700332.html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关键词搜索：https://www.jiaokey.com/tag/爽口凉拌菜怎么做.html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