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小儿保健这样吃就对了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小儿保健这样吃就对了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本书出售、求购地址：https://www.jiaokey.com/book/detail/13700329.html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关键词搜索：https://www.jiaokey.com/tag/小儿保健这样吃就对了.html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