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中老年人这样吃最健康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中老年人这样吃最健康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本书出售、求购地址：https://www.jiaokey.com/book/detail/13700328.html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关键词搜索：https://www.jiaokey.com/tag/中老年人这样吃最健康.html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