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降压降脂怎么吃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降压降脂怎么吃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本书出售、求购地址：https://www.jiaokey.com/book/detail/13700327.html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关键词搜索：https://www.jiaokey.com/tag/降压降脂怎么吃.html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