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秘密森林奇遇记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秘密森林奇遇记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本书出售、求购地址：https://www.jiaokey.com/book/detail/13700317.html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关键词搜索：https://www.jiaokey.com/tag/秘密森林奇遇记.html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