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书名：电影食堂</w:t>
      </w:r>
    </w:p>
    <w:p>
      <w:r>
        <w:t>作者：（日）饭岛奈美著；吴绣绣译</w:t>
      </w:r>
    </w:p>
    <w:p>
      <w:r>
        <w:t>出版社：北京:北京时代华文书局,2014.12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电影食堂 评论地址：https://www.jiaokey.com/book/detail/13700308.html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