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书名：热带鱼之王神仙鱼的养护与鉴赏</w:t>
      </w:r>
    </w:p>
    <w:p>
      <w:r>
        <w:t>作者：汪学杰主编</w:t>
      </w:r>
    </w:p>
    <w:p>
      <w:r>
        <w:t>出版社：广东科技出版社,2014.10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热带鱼之王神仙鱼的养护与鉴赏 评论地址：https://www.jiaokey.com/book/detail/13700304.html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